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hablamos 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con que escribes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algo en lo que te sientas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algo que usas cuando pierdes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necesitas esto para las matemáticas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donde tu aprendes(learn)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usted ___ antes de una prueba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Srta. Rhodeside enseña 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tenemos un fútbol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personas que van a la escuela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llave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mucha gente cantando juntos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estamos en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que lees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</dc:title>
  <dcterms:created xsi:type="dcterms:W3CDTF">2021-10-11T05:59:35Z</dcterms:created>
  <dcterms:modified xsi:type="dcterms:W3CDTF">2021-10-11T05:59:35Z</dcterms:modified>
</cp:coreProperties>
</file>