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working conditions    </w:t>
      </w:r>
      <w:r>
        <w:t xml:space="preserve">   volunteering    </w:t>
      </w:r>
      <w:r>
        <w:t xml:space="preserve">   temporary jobs    </w:t>
      </w:r>
      <w:r>
        <w:t xml:space="preserve">   research    </w:t>
      </w:r>
      <w:r>
        <w:t xml:space="preserve">   Related jobs    </w:t>
      </w:r>
      <w:r>
        <w:t xml:space="preserve">   Qualifications    </w:t>
      </w:r>
      <w:r>
        <w:t xml:space="preserve">   Part time jobs    </w:t>
      </w:r>
      <w:r>
        <w:t xml:space="preserve">   OOH    </w:t>
      </w:r>
      <w:r>
        <w:t xml:space="preserve">   Onet    </w:t>
      </w:r>
      <w:r>
        <w:t xml:space="preserve">   Job duty    </w:t>
      </w:r>
      <w:r>
        <w:t xml:space="preserve">   Internet    </w:t>
      </w:r>
      <w:r>
        <w:t xml:space="preserve">   Entry level jobs    </w:t>
      </w:r>
      <w:r>
        <w:t xml:space="preserve">   Employment outlook    </w:t>
      </w:r>
      <w:r>
        <w:t xml:space="preserve">   Educating training    </w:t>
      </w:r>
      <w:r>
        <w:t xml:space="preserve">   ArkOscar    </w:t>
      </w:r>
      <w:r>
        <w:t xml:space="preserve">   tentative    </w:t>
      </w:r>
      <w:r>
        <w:t xml:space="preserve">   Resource    </w:t>
      </w:r>
      <w:r>
        <w:t xml:space="preserve">   decision making    </w:t>
      </w:r>
      <w:r>
        <w:t xml:space="preserve">   Plan    </w:t>
      </w:r>
      <w:r>
        <w:t xml:space="preserve">   Evaluate    </w:t>
      </w:r>
      <w:r>
        <w:t xml:space="preserve">   Decision    </w:t>
      </w:r>
      <w:r>
        <w:t xml:space="preserve">   conflict    </w:t>
      </w:r>
      <w:r>
        <w:t xml:space="preserve">   compromise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terms:created xsi:type="dcterms:W3CDTF">2021-10-11T05:59:00Z</dcterms:created>
  <dcterms:modified xsi:type="dcterms:W3CDTF">2021-10-11T05:59:00Z</dcterms:modified>
</cp:coreProperties>
</file>