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Career Cluster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involved in exercise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leads educational programs related to exhibits in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oversees a child care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provides academic, career, or personal counseling in a school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oversees an entire school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the mind, thought processes, and behaviors of school age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provides extra individual or group academic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runs or leads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teaches in a public, private, or home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runs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teaches in a university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teaches and trains an athlete or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Career Cluster Puzzle</dc:title>
  <dcterms:created xsi:type="dcterms:W3CDTF">2021-10-11T06:00:48Z</dcterms:created>
  <dcterms:modified xsi:type="dcterms:W3CDTF">2021-10-11T06:00:48Z</dcterms:modified>
</cp:coreProperties>
</file>