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&amp; Entrepreneurship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program of study beyond a bachelor's degree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&amp; Entrepreneurship Vocabulary Crossword</dc:title>
  <dcterms:created xsi:type="dcterms:W3CDTF">2021-10-11T05:59:26Z</dcterms:created>
  <dcterms:modified xsi:type="dcterms:W3CDTF">2021-10-11T05:59:26Z</dcterms:modified>
</cp:coreProperties>
</file>