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Education- Gender, Ethnicity $ Social Class</w:t>
      </w:r>
    </w:p>
    <w:p>
      <w:pPr>
        <w:pStyle w:val="Questions"/>
      </w:pPr>
      <w:r>
        <w:t xml:space="preserve">1. KEIN ISIEEDTITN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OSCRKERWOU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EUTULCR TIAPALC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RCEEBK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MNTSIEFI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SBTLRECUUU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RTMAGIESN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ELLABGLIN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ACIETNITONTISR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SUBATHI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HEOMORWK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PIPUL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LUURRIUCMC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ETID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GSEC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RNLTANIE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ERHCTEAS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EHHLAT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OUERTESXHEAL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OPSAILTNRIOA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EISNSROTTMODP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Education- Gender, Ethnicity $ Social Class</dc:title>
  <dcterms:created xsi:type="dcterms:W3CDTF">2021-10-11T06:00:17Z</dcterms:created>
  <dcterms:modified xsi:type="dcterms:W3CDTF">2021-10-11T06:00:17Z</dcterms:modified>
</cp:coreProperties>
</file>