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 Inequality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we focused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people with the authority to govern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helps teach in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 in circumstances around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poor country that is needing to become more advanced economically and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inequality we focused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 set up to provide help and raise money for those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organisation we researched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 or acquire knowledge of or skill in by study, experience, or being taught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Inequality </dc:title>
  <dcterms:created xsi:type="dcterms:W3CDTF">2021-10-11T05:59:29Z</dcterms:created>
  <dcterms:modified xsi:type="dcterms:W3CDTF">2021-10-11T05:59:29Z</dcterms:modified>
</cp:coreProperties>
</file>