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 -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11. C_ _ _ _ _ _ _ deprivation relates to how children don't have the right attitude to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L_ _ _ _ _ tables give parents, teachers and students an indication of the success of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term explains how teachers make judgements on pupils.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government body inspects schools and places the data into league 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self-fulfilling _ _ _ _ _ _ _ _ is where pupils act out and manifest the judgements of their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Introduced by Labour in 1997, this allowance provided financial support to students. 3 letter acronym.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perspective views education as a fair and meritocratic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to this type of school, parents have to pay fees. Otherwise known as private or public.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M_ _ _ _ _ _ _ deprivation relates to lack of money, books, space at home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curriculum, taught alongside the formal, teaches norms and values such as obedience.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the functionalists education facilitates social m_ _ _ _ _ _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and _ _ _ _ _ _ _ _ _ refers to how teachers place pupils into groups often on characteristics that do not relate to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language (or speech) code is used by children from working class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perspective states that education de- schools and prevents pupils' creativity?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language (or speech) code is used by teachers and middle class pupils.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Pupils that reject the norms and values are said to be engaging in anti-school s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school gains higher test scores at age 11, and teaches religious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S_ _ _ _ _ frustration occurs when boys try to get the approval of friends rather than from a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first type of school pupils attend between the ages of 4/5 and 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gender consistently underperforms at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- Key Terms</dc:title>
  <dcterms:created xsi:type="dcterms:W3CDTF">2021-10-11T06:00:45Z</dcterms:created>
  <dcterms:modified xsi:type="dcterms:W3CDTF">2021-10-11T06:00:45Z</dcterms:modified>
</cp:coreProperties>
</file>