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Education Kick Off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TESTING    </w:t>
      </w:r>
      <w:r>
        <w:t xml:space="preserve">   STD    </w:t>
      </w:r>
      <w:r>
        <w:t xml:space="preserve">   SEXUAL    </w:t>
      </w:r>
      <w:r>
        <w:t xml:space="preserve">   BINGO    </w:t>
      </w:r>
      <w:r>
        <w:t xml:space="preserve">   HAIRCUTS    </w:t>
      </w:r>
      <w:r>
        <w:t xml:space="preserve">   CLINIC    </w:t>
      </w:r>
      <w:r>
        <w:t xml:space="preserve">   FOOT    </w:t>
      </w:r>
      <w:r>
        <w:t xml:space="preserve">   UP    </w:t>
      </w:r>
      <w:r>
        <w:t xml:space="preserve">   CLEAN    </w:t>
      </w:r>
      <w:r>
        <w:t xml:space="preserve">   COMMUNITY    </w:t>
      </w:r>
      <w:r>
        <w:t xml:space="preserve">   EXERCISES    </w:t>
      </w:r>
      <w:r>
        <w:t xml:space="preserve">   ENERGY    </w:t>
      </w:r>
      <w:r>
        <w:t xml:space="preserve">   CHINESE    </w:t>
      </w:r>
      <w:r>
        <w:t xml:space="preserve">   WELLNESS    </w:t>
      </w:r>
      <w:r>
        <w:t xml:space="preserve">   HEALTH    </w:t>
      </w:r>
      <w:r>
        <w:t xml:space="preserve">   MUSIC    </w:t>
      </w:r>
      <w:r>
        <w:t xml:space="preserve">   POTTERY    </w:t>
      </w:r>
      <w:r>
        <w:t xml:space="preserve">   KNITTING    </w:t>
      </w:r>
      <w:r>
        <w:t xml:space="preserve">   AND    </w:t>
      </w:r>
      <w:r>
        <w:t xml:space="preserve">   CROCHET    </w:t>
      </w:r>
      <w:r>
        <w:t xml:space="preserve">   PHOTOGRAPHY    </w:t>
      </w:r>
      <w:r>
        <w:t xml:space="preserve">   WRITING    </w:t>
      </w:r>
      <w:r>
        <w:t xml:space="preserve">   FILM    </w:t>
      </w:r>
      <w:r>
        <w:t xml:space="preserve">   BELCOURT    </w:t>
      </w:r>
      <w:r>
        <w:t xml:space="preserve">   ART    </w:t>
      </w:r>
      <w:r>
        <w:t xml:space="preserve">   CREATIVE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Kick Off 1</dc:title>
  <dcterms:created xsi:type="dcterms:W3CDTF">2021-10-11T05:59:36Z</dcterms:created>
  <dcterms:modified xsi:type="dcterms:W3CDTF">2021-10-11T05:59:36Z</dcterms:modified>
</cp:coreProperties>
</file>