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chlorophyll, only present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membrane that 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growth and reproduction,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Membrane that only appears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Protplasm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without a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Puzzle</dc:title>
  <dcterms:created xsi:type="dcterms:W3CDTF">2021-10-11T05:59:03Z</dcterms:created>
  <dcterms:modified xsi:type="dcterms:W3CDTF">2021-10-11T05:59:03Z</dcterms:modified>
</cp:coreProperties>
</file>