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&amp;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shamanism    </w:t>
      </w:r>
      <w:r>
        <w:t xml:space="preserve">   judaism    </w:t>
      </w:r>
      <w:r>
        <w:t xml:space="preserve">   islam    </w:t>
      </w:r>
      <w:r>
        <w:t xml:space="preserve">   buddhism    </w:t>
      </w:r>
      <w:r>
        <w:t xml:space="preserve">   hinduism    </w:t>
      </w:r>
      <w:r>
        <w:t xml:space="preserve">   christianity    </w:t>
      </w:r>
      <w:r>
        <w:t xml:space="preserve">   religion    </w:t>
      </w:r>
      <w:r>
        <w:t xml:space="preserve">   education    </w:t>
      </w:r>
      <w:r>
        <w:t xml:space="preserve">   mainstreaming    </w:t>
      </w:r>
      <w:r>
        <w:t xml:space="preserve">   progressive    </w:t>
      </w:r>
      <w:r>
        <w:t xml:space="preserve">   traditional     </w:t>
      </w:r>
      <w:r>
        <w:t xml:space="preserve">   cult    </w:t>
      </w:r>
      <w:r>
        <w:t xml:space="preserve">   sect    </w:t>
      </w:r>
      <w:r>
        <w:t xml:space="preserve">   denomination    </w:t>
      </w:r>
      <w:r>
        <w:t xml:space="preserve">   ethicalism    </w:t>
      </w:r>
      <w:r>
        <w:t xml:space="preserve">   polytheism    </w:t>
      </w:r>
      <w:r>
        <w:t xml:space="preserve">   monotheism    </w:t>
      </w:r>
      <w:r>
        <w:t xml:space="preserve">   theism    </w:t>
      </w:r>
      <w:r>
        <w:t xml:space="preserve">   totemism    </w:t>
      </w:r>
      <w:r>
        <w:t xml:space="preserve">   animism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&amp; Religion</dc:title>
  <dcterms:created xsi:type="dcterms:W3CDTF">2021-10-11T05:58:55Z</dcterms:created>
  <dcterms:modified xsi:type="dcterms:W3CDTF">2021-10-11T05:58:55Z</dcterms:modified>
</cp:coreProperties>
</file>