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Unit 2 Reading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begin or introduce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academic qualification obtained through online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Reliable 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Discrepancy/difference in opportunities  between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particular area of study, specifically in tertiary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 distinction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Inadequate/not enough presentsation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education from online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Seek to attain or accomplish (a goal) over a long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Directed toward something or focused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Based on actual things and definite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Changing gradually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Unit 2 Reading 4</dc:title>
  <dcterms:created xsi:type="dcterms:W3CDTF">2021-10-11T06:00:22Z</dcterms:created>
  <dcterms:modified xsi:type="dcterms:W3CDTF">2021-10-11T06:00:22Z</dcterms:modified>
</cp:coreProperties>
</file>