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Education Words</w:t>
      </w:r>
    </w:p>
    <w:p>
      <w:pPr>
        <w:pStyle w:val="Questions"/>
      </w:pPr>
      <w:r>
        <w:t xml:space="preserve">1. DGYGEPAO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SNSLOE PNLA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TSSMEASSNE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ISEIPRN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NLDGOEKWE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IINCTOTRSNU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ERAECHT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UTTDSEN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LCRSSMAOO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EACCAIMD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YELETNEMAR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NYOESADRC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YERLA CHHLOIDDO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IGTHR INRAB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VATEERIC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RUUUCRLICM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INCESCE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HEMMCSIAATT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GLEINHS GUGALNEA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LACRIEYT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AIOSLC SUTIESD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TFEL ABRIN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OCELEGL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CLSAEPI ONTCDAIUE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25. AKBCEEDF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UCIVSYLINTI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PSTIIASELRHNO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28. GWHRTO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TGEMENAGEN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ONECNEFREC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Words</dc:title>
  <dcterms:created xsi:type="dcterms:W3CDTF">2021-10-11T06:00:11Z</dcterms:created>
  <dcterms:modified xsi:type="dcterms:W3CDTF">2021-10-11T06:00:11Z</dcterms:modified>
</cp:coreProperties>
</file>