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pearson    </w:t>
      </w:r>
      <w:r>
        <w:t xml:space="preserve">   reforms    </w:t>
      </w:r>
      <w:r>
        <w:t xml:space="preserve">   gewirtz    </w:t>
      </w:r>
      <w:r>
        <w:t xml:space="preserve">   wifeswap    </w:t>
      </w:r>
      <w:r>
        <w:t xml:space="preserve">   parentocracy    </w:t>
      </w:r>
      <w:r>
        <w:t xml:space="preserve">   school    </w:t>
      </w:r>
      <w:r>
        <w:t xml:space="preserve">   streaming    </w:t>
      </w:r>
      <w:r>
        <w:t xml:space="preserve">   tripartite    </w:t>
      </w:r>
      <w:r>
        <w:t xml:space="preserve">   marxist    </w:t>
      </w:r>
      <w:r>
        <w:t xml:space="preserve">   inequality    </w:t>
      </w:r>
      <w:r>
        <w:t xml:space="preserve">   functionalist    </w:t>
      </w:r>
      <w:r>
        <w:t xml:space="preserve">   marketisation    </w:t>
      </w:r>
      <w:r>
        <w:t xml:space="preserve">   grammar    </w:t>
      </w:r>
      <w:r>
        <w:t xml:space="preserve">   comprehensive    </w:t>
      </w:r>
      <w:r>
        <w:t xml:space="preserve">   meritocracy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</dc:title>
  <dcterms:created xsi:type="dcterms:W3CDTF">2021-10-11T05:59:42Z</dcterms:created>
  <dcterms:modified xsi:type="dcterms:W3CDTF">2021-10-11T05:59:42Z</dcterms:modified>
</cp:coreProperties>
</file>