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something straight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interal school factor that can lead to SFP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sociologist said it was ther parents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created when there is a strong need to gain a good league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outside school factor effects W/C children, so they struggle to understand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theorist came up with the idea of there being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subject did Durkhiem think was vital to be taught in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internal factor that can negatively impact on ethnic minorities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most likely to be a part of an anti-school subculture?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Becker's thoery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perspective dislikes the correspondence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prevents women from getting the top jobs in industries?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sociologist that did the research about black girls using their negative label positively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you're taught outside of the specification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2021-10-11T05:59:45Z</dcterms:created>
  <dcterms:modified xsi:type="dcterms:W3CDTF">2021-10-11T05:59:45Z</dcterms:modified>
</cp:coreProperties>
</file>