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Education and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ARCHITECT    </w:t>
      </w:r>
      <w:r>
        <w:t xml:space="preserve">   COMPUTER ENGINEER    </w:t>
      </w:r>
      <w:r>
        <w:t xml:space="preserve">   ATHLETE    </w:t>
      </w:r>
      <w:r>
        <w:t xml:space="preserve">   ACTOR    </w:t>
      </w:r>
      <w:r>
        <w:t xml:space="preserve">   ARTIST    </w:t>
      </w:r>
      <w:r>
        <w:t xml:space="preserve">   PHOTOGRAPHER    </w:t>
      </w:r>
      <w:r>
        <w:t xml:space="preserve">   NURSE    </w:t>
      </w:r>
      <w:r>
        <w:t xml:space="preserve">   OCCUPATIONAL THERAPIST    </w:t>
      </w:r>
      <w:r>
        <w:t xml:space="preserve">   PHYSICAL THERAPIST    </w:t>
      </w:r>
      <w:r>
        <w:t xml:space="preserve">   SECRETARY    </w:t>
      </w:r>
      <w:r>
        <w:t xml:space="preserve">   BAKER    </w:t>
      </w:r>
      <w:r>
        <w:t xml:space="preserve">   RECEPTIONIST    </w:t>
      </w:r>
      <w:r>
        <w:t xml:space="preserve">   PRINCIPAL    </w:t>
      </w:r>
      <w:r>
        <w:t xml:space="preserve">   POLICEMAN    </w:t>
      </w:r>
      <w:r>
        <w:t xml:space="preserve">   FIREFIGHTER    </w:t>
      </w:r>
      <w:r>
        <w:t xml:space="preserve">   MAILMAN    </w:t>
      </w:r>
      <w:r>
        <w:t xml:space="preserve">   FLORIST    </w:t>
      </w:r>
      <w:r>
        <w:t xml:space="preserve">   ASTRONAUT    </w:t>
      </w:r>
      <w:r>
        <w:t xml:space="preserve">   TEACHER    </w:t>
      </w:r>
      <w:r>
        <w:t xml:space="preserve">   DOCTOR    </w:t>
      </w:r>
      <w:r>
        <w:t xml:space="preserve">   PSYCHOLOGIST    </w:t>
      </w:r>
      <w:r>
        <w:t xml:space="preserve">   ELECTRICIAN    </w:t>
      </w:r>
      <w:r>
        <w:t xml:space="preserve">   ENGINEER    </w:t>
      </w:r>
      <w:r>
        <w:t xml:space="preserve">   DOCTORAL DEGREE    </w:t>
      </w:r>
      <w:r>
        <w:t xml:space="preserve">   MASTER DEGREE    </w:t>
      </w:r>
      <w:r>
        <w:t xml:space="preserve">   BACHELOR DEGREE    </w:t>
      </w:r>
      <w:r>
        <w:t xml:space="preserve">   ASSOCIATE DEGREE    </w:t>
      </w:r>
      <w:r>
        <w:t xml:space="preserve">   HIGH SCHOOL DIPLOMA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and Careers</dc:title>
  <dcterms:created xsi:type="dcterms:W3CDTF">2021-10-11T06:00:13Z</dcterms:created>
  <dcterms:modified xsi:type="dcterms:W3CDTF">2021-10-11T06:00:13Z</dcterms:modified>
</cp:coreProperties>
</file>