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 and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you display when you tolerate something without getting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concern for a person shows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consideration or honor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Allegiance to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even conditions not bias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obligations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prompt or 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 a person to obey rules or codes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together for a common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receive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is helpful and friendly they show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a novel, play, or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understand and share the feelings of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Leadership</dc:title>
  <dcterms:created xsi:type="dcterms:W3CDTF">2021-10-11T05:59:21Z</dcterms:created>
  <dcterms:modified xsi:type="dcterms:W3CDTF">2021-10-11T05:59:21Z</dcterms:modified>
</cp:coreProperties>
</file>