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and 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Louis Armstrong    </w:t>
      </w:r>
      <w:r>
        <w:t xml:space="preserve">   Pearls    </w:t>
      </w:r>
      <w:r>
        <w:t xml:space="preserve">   Silent    </w:t>
      </w:r>
      <w:r>
        <w:t xml:space="preserve">   Baseball    </w:t>
      </w:r>
      <w:r>
        <w:t xml:space="preserve">   Vintage    </w:t>
      </w:r>
      <w:r>
        <w:t xml:space="preserve">   Black and White    </w:t>
      </w:r>
      <w:r>
        <w:t xml:space="preserve">   Mickey Mouse    </w:t>
      </w:r>
      <w:r>
        <w:t xml:space="preserve">   Book    </w:t>
      </w:r>
      <w:r>
        <w:t xml:space="preserve">   Radio    </w:t>
      </w:r>
      <w:r>
        <w:t xml:space="preserve">   Lindbergh    </w:t>
      </w:r>
      <w:r>
        <w:t xml:space="preserve">   Jazz    </w:t>
      </w:r>
      <w:r>
        <w:t xml:space="preserve">   Films    </w:t>
      </w:r>
      <w:r>
        <w:t xml:space="preserve">   Flapper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Pop Culture</dc:title>
  <dcterms:created xsi:type="dcterms:W3CDTF">2021-10-11T05:58:59Z</dcterms:created>
  <dcterms:modified xsi:type="dcterms:W3CDTF">2021-10-11T05:58:59Z</dcterms:modified>
</cp:coreProperties>
</file>