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employed to look after technical equipment or do practical work in a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skill of looking after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spoken globally but mainly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take care of libraries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teaches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mainly spoken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in order of importance;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carried out by trained personnel with the aim of alleviating the conditions of those in need of help or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Christian university in Waco 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mainly spoken in Mexico </w:t>
            </w:r>
          </w:p>
        </w:tc>
      </w:tr>
    </w:tbl>
    <w:p>
      <w:pPr>
        <w:pStyle w:val="WordBankMedium"/>
      </w:pPr>
      <w:r>
        <w:t xml:space="preserve">   Baylor    </w:t>
      </w:r>
      <w:r>
        <w:t xml:space="preserve">   English     </w:t>
      </w:r>
      <w:r>
        <w:t xml:space="preserve">   Spanish    </w:t>
      </w:r>
      <w:r>
        <w:t xml:space="preserve">   French    </w:t>
      </w:r>
      <w:r>
        <w:t xml:space="preserve">   Teachers    </w:t>
      </w:r>
      <w:r>
        <w:t xml:space="preserve">    Librarians     </w:t>
      </w:r>
      <w:r>
        <w:t xml:space="preserve">   Technician     </w:t>
      </w:r>
      <w:r>
        <w:t xml:space="preserve">   Childcare     </w:t>
      </w:r>
      <w:r>
        <w:t xml:space="preserve">   Social worker     </w:t>
      </w:r>
      <w:r>
        <w:t xml:space="preserve">   Principal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 </dc:title>
  <dcterms:created xsi:type="dcterms:W3CDTF">2021-10-11T06:00:31Z</dcterms:created>
  <dcterms:modified xsi:type="dcterms:W3CDTF">2021-10-11T06:00:31Z</dcterms:modified>
</cp:coreProperties>
</file>