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Valuing white, western music, literature, languages, history, religion, etc and disregards black and Asian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Education reproduces class inequality and supports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pupil teachers prefer to teach, e.g. hardworking, bright. Teachers are more likely to see white-middle class pupils as closest to this ideal.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in fate - 'whatever will be, will be' and there is nothing you can do to change your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11+ exam identified pupils' abilities. Pupils assigned to 1 of 3 types of school: grammar, secondary modern, or technical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prediction made about someone comes true just because the prediction has been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has an equal chance of success, and efforts and abilities are rewarded.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Organisation based on pyramid of senior and junior positions and top-down control, e.g. a headteacher has more control over the teachers who have more control over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Valuing being part of a group more than succeeding as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Encouragement of competition between schools and choice for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capital that refers to knowledge, attitudes, values, languages, tastes and abilities of the middle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Learned, taken-for-granted ways of thinking, acting and being that are shared by a certain social class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Separating children into different ability groups.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2021-10-11T05:59:47Z</dcterms:created>
  <dcterms:modified xsi:type="dcterms:W3CDTF">2021-10-11T05:59:47Z</dcterms:modified>
</cp:coreProperties>
</file>