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Application     </w:t>
      </w:r>
      <w:r>
        <w:t xml:space="preserve">   Community College     </w:t>
      </w:r>
      <w:r>
        <w:t xml:space="preserve">   Diploma    </w:t>
      </w:r>
      <w:r>
        <w:t xml:space="preserve">   Elementary     </w:t>
      </w:r>
      <w:r>
        <w:t xml:space="preserve">   Financial Aid     </w:t>
      </w:r>
      <w:r>
        <w:t xml:space="preserve">   General Education     </w:t>
      </w:r>
      <w:r>
        <w:t xml:space="preserve">   Graduation     </w:t>
      </w:r>
      <w:r>
        <w:t xml:space="preserve">   High School     </w:t>
      </w:r>
      <w:r>
        <w:t xml:space="preserve">   Kindergarten     </w:t>
      </w:r>
      <w:r>
        <w:t xml:space="preserve">   Major     </w:t>
      </w:r>
      <w:r>
        <w:t xml:space="preserve">   Middle School     </w:t>
      </w:r>
      <w:r>
        <w:t xml:space="preserve">   Scholarship     </w:t>
      </w:r>
      <w:r>
        <w:t xml:space="preserve">   Study    </w:t>
      </w:r>
      <w:r>
        <w:t xml:space="preserve">   Suspended     </w:t>
      </w:r>
      <w:r>
        <w:t xml:space="preserve">   Technology     </w:t>
      </w:r>
      <w:r>
        <w:t xml:space="preserve">   Theory    </w:t>
      </w:r>
      <w:r>
        <w:t xml:space="preserve">   Transcripts     </w:t>
      </w:r>
      <w:r>
        <w:t xml:space="preserve">   Transfer    </w:t>
      </w:r>
      <w:r>
        <w:t xml:space="preserve">   Units    </w:t>
      </w:r>
      <w:r>
        <w:t xml:space="preserve">   University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</dc:title>
  <dcterms:created xsi:type="dcterms:W3CDTF">2021-10-11T05:59:02Z</dcterms:created>
  <dcterms:modified xsi:type="dcterms:W3CDTF">2021-10-11T05:59:02Z</dcterms:modified>
</cp:coreProperties>
</file>