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Education -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Problem of too may people living in a certain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Narrow streets, usually scary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Throw rubbish onto the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Both sides on the road where people usually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 the material to be studied in the different subjects at school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synonym for obligatory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Last stage of study before taking an exam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Piece of work that you are asked to do 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Public services oofered by a city to its inhabitants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way to refer to lessons, especially at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Very, very dirty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 an exam for the second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most outstanding monuments in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Neighbourhood where people live in extremely poor conditions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- cities</dc:title>
  <dcterms:created xsi:type="dcterms:W3CDTF">2021-10-11T06:00:35Z</dcterms:created>
  <dcterms:modified xsi:type="dcterms:W3CDTF">2021-10-11T06:00:35Z</dcterms:modified>
</cp:coreProperties>
</file>