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Education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Instructions telling you what you can and cannot do.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noun that means when you join and pay for a course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noun that is used when you complete a course. You might need it to get a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topic that you learn about at school or university.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knowledge or ability you need to do something well.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amount of time when people learn something with a teacher.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Training people to follow the rules and instructions correctly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give a practical explanation of how to do something, or how something works.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tell someone to do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Days and times for subjects, classes or departures.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verb used when somebody fills in a form to ask to join a course or to get a new job.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plan of events or tasks with times and dates.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help people learn a new skill or subject by giving an explanation.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</dc:title>
  <dcterms:created xsi:type="dcterms:W3CDTF">2021-10-11T05:59:49Z</dcterms:created>
  <dcterms:modified xsi:type="dcterms:W3CDTF">2021-10-11T05:59:49Z</dcterms:modified>
</cp:coreProperties>
</file>