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unwind    </w:t>
      </w:r>
      <w:r>
        <w:t xml:space="preserve">   fun    </w:t>
      </w:r>
      <w:r>
        <w:t xml:space="preserve">   rest    </w:t>
      </w:r>
      <w:r>
        <w:t xml:space="preserve">   habit    </w:t>
      </w:r>
      <w:r>
        <w:t xml:space="preserve">   pacing    </w:t>
      </w:r>
      <w:r>
        <w:t xml:space="preserve">   seriousness    </w:t>
      </w:r>
      <w:r>
        <w:t xml:space="preserve">   puntuality    </w:t>
      </w:r>
      <w:r>
        <w:t xml:space="preserve">   prioritise    </w:t>
      </w:r>
      <w:r>
        <w:t xml:space="preserve">   organising    </w:t>
      </w:r>
      <w:r>
        <w:t xml:space="preserve">   planning    </w:t>
      </w:r>
      <w:r>
        <w:t xml:space="preserve">   time management    </w:t>
      </w:r>
      <w:r>
        <w:t xml:space="preserve">   mock exams    </w:t>
      </w:r>
      <w:r>
        <w:t xml:space="preserve">   sports    </w:t>
      </w:r>
      <w:r>
        <w:t xml:space="preserve">   activities    </w:t>
      </w:r>
      <w:r>
        <w:t xml:space="preserve">   uniforms    </w:t>
      </w:r>
      <w:r>
        <w:t xml:space="preserve">   classmates    </w:t>
      </w:r>
      <w:r>
        <w:t xml:space="preserve">   friends    </w:t>
      </w:r>
      <w:r>
        <w:t xml:space="preserve">   study    </w:t>
      </w:r>
      <w:r>
        <w:t xml:space="preserve">   exams    </w:t>
      </w:r>
      <w:r>
        <w:t xml:space="preserve">   assignments    </w:t>
      </w:r>
      <w:r>
        <w:t xml:space="preserve">   teachers    </w:t>
      </w:r>
      <w:r>
        <w:t xml:space="preserve">   library    </w:t>
      </w:r>
      <w:r>
        <w:t xml:space="preserve">   stationery    </w:t>
      </w:r>
      <w:r>
        <w:t xml:space="preserve">   books    </w:t>
      </w:r>
      <w:r>
        <w:t xml:space="preserve">   read    </w:t>
      </w:r>
      <w:r>
        <w:t xml:space="preserve">   new term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2021-10-11T05:59:52Z</dcterms:created>
  <dcterms:modified xsi:type="dcterms:W3CDTF">2021-10-11T05:59:52Z</dcterms:modified>
</cp:coreProperties>
</file>