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Education during the 1970’s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Disability    </w:t>
      </w:r>
      <w:r>
        <w:t xml:space="preserve">   Discrimination    </w:t>
      </w:r>
      <w:r>
        <w:t xml:space="preserve">   Consumerism    </w:t>
      </w:r>
      <w:r>
        <w:t xml:space="preserve">   Prosperity    </w:t>
      </w:r>
      <w:r>
        <w:t xml:space="preserve">   Baby boom    </w:t>
      </w:r>
      <w:r>
        <w:t xml:space="preserve">   Equity    </w:t>
      </w:r>
      <w:r>
        <w:t xml:space="preserve">   Discrepancies    </w:t>
      </w:r>
      <w:r>
        <w:t xml:space="preserve">   Title IX    </w:t>
      </w:r>
      <w:r>
        <w:t xml:space="preserve">   Subsequent    </w:t>
      </w:r>
      <w:r>
        <w:t xml:space="preserve">   Bilingual    </w:t>
      </w:r>
      <w:r>
        <w:t xml:space="preserve">   School    </w:t>
      </w:r>
      <w:r>
        <w:t xml:space="preserve">   Education    </w:t>
      </w:r>
      <w:r>
        <w:t xml:space="preserve">   Mandated    </w:t>
      </w:r>
      <w:r>
        <w:t xml:space="preserve">   Desegregation    </w:t>
      </w:r>
      <w:r>
        <w:t xml:space="preserve">   American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during the 1970’s</dc:title>
  <dcterms:created xsi:type="dcterms:W3CDTF">2021-10-11T05:59:32Z</dcterms:created>
  <dcterms:modified xsi:type="dcterms:W3CDTF">2021-10-11T05:59:32Z</dcterms:modified>
</cp:coreProperties>
</file>