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gives lectures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made to a school in exchange for advice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essay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academic rank given by a university after completion of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Doctor of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university academic of the highest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university student who has not yet taken a first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grant or payment made to assist a student's education, awarded on the basis of academic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lectures or lessons in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of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piece of writing on a particular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2021-10-11T05:59:54Z</dcterms:created>
  <dcterms:modified xsi:type="dcterms:W3CDTF">2021-10-11T05:59:54Z</dcterms:modified>
</cp:coreProperties>
</file>