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in Feudal 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and boys were taught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schools in Feudal Japan were also taught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in Europe were merely taught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japans education for women were put behind 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middle ages in Europe, these were not formally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feudal _____ was the period textbooks were introduced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women learned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japan underwent this radically in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women were also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feudal japan is the period when these were introduced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women in Europe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Japanese word for textbooks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were learned to perform these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girls were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government send educational missions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government send educational missions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go to get an education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in Feudal Japan Crossword</dc:title>
  <dcterms:created xsi:type="dcterms:W3CDTF">2021-10-11T05:59:27Z</dcterms:created>
  <dcterms:modified xsi:type="dcterms:W3CDTF">2021-10-11T05:59:27Z</dcterms:modified>
</cp:coreProperties>
</file>