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in the 1900's</w:t>
      </w:r>
    </w:p>
    <w:p>
      <w:pPr>
        <w:pStyle w:val="Questions"/>
      </w:pPr>
      <w:r>
        <w:t xml:space="preserve">1. NOE ASCMROSOL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XENTESI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PEISINDILC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EUDCN 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OMOBAB SKCIT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ETTNDOINE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UNESSOPISN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LLAC EHMO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OOALCILN EITMS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IHHREG AND OERLW EAGWS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AFTDEFEC INGRALEN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FOF KAST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HELLSSPE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IAROBHVE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in the 1900's</dc:title>
  <dcterms:created xsi:type="dcterms:W3CDTF">2021-10-11T05:59:25Z</dcterms:created>
  <dcterms:modified xsi:type="dcterms:W3CDTF">2021-10-11T05:59:25Z</dcterms:modified>
</cp:coreProperties>
</file>