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theoretical perspective stressing cultural pluralism and diversity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measure a school’s performance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teachers may attach this to their students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sociologist studied the lads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based on male dominance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theoretical perspective which focuses on the meanings that people give to actions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informal workings of the curriculum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application of the scientific method for studying society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Advocates market forces in schools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sociologists who identified the term correspondence principle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Marxist who saw education as part of the ideological state apparatus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Registers in schools would be an example of one of these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concept employed by Becker in his study of education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Archer’s term, experienced by working class students in school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Putting your hypothesis into measureable form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Bourdieu’s concept describing knowledge, attitudes and values which gives the middle class an advantage in the education system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Education policy aimed at the development of work based skills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cultural or material which affects achievement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perspective associated with the belief that education sorts and sifts people and is the main agency of secondary socialisation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far your study measures what is sets out and produces a genuine picture of social life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policy associated with new labour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Fuller’s study on black girls in a London comprehensive found the girls were anti-school but….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that rewards ability and effort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domiant set of beliefs and values seen by sociologists to be transmitted by the education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revision </dc:title>
  <dcterms:created xsi:type="dcterms:W3CDTF">2021-10-11T06:00:15Z</dcterms:created>
  <dcterms:modified xsi:type="dcterms:W3CDTF">2021-10-11T06:00:15Z</dcterms:modified>
</cp:coreProperties>
</file>