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Educational Buzz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learningtargets    </w:t>
      </w:r>
      <w:r>
        <w:t xml:space="preserve">   iobservation    </w:t>
      </w:r>
      <w:r>
        <w:t xml:space="preserve">   summativeassessment    </w:t>
      </w:r>
      <w:r>
        <w:t xml:space="preserve">   formativeassessment    </w:t>
      </w:r>
      <w:r>
        <w:t xml:space="preserve">   outcomesaccreditation    </w:t>
      </w:r>
      <w:r>
        <w:t xml:space="preserve">   roundrobin    </w:t>
      </w:r>
      <w:r>
        <w:t xml:space="preserve">   glasser    </w:t>
      </w:r>
      <w:r>
        <w:t xml:space="preserve">   kcaase    </w:t>
      </w:r>
      <w:r>
        <w:t xml:space="preserve">   priorknowledge    </w:t>
      </w:r>
      <w:r>
        <w:t xml:space="preserve">   madelinehunter    </w:t>
      </w:r>
      <w:r>
        <w:t xml:space="preserve">   differentiation    </w:t>
      </w:r>
      <w:r>
        <w:t xml:space="preserve">   alternativeassignment    </w:t>
      </w:r>
      <w:r>
        <w:t xml:space="preserve">   cooperativelearning    </w:t>
      </w:r>
      <w:r>
        <w:t xml:space="preserve">   northcentral    </w:t>
      </w:r>
      <w:r>
        <w:t xml:space="preserve">   lifelonglearner    </w:t>
      </w:r>
      <w:r>
        <w:t xml:space="preserve">   mstep    </w:t>
      </w:r>
      <w:r>
        <w:t xml:space="preserve">   sat    </w:t>
      </w:r>
      <w:r>
        <w:t xml:space="preserve">   meap    </w:t>
      </w:r>
      <w:r>
        <w:t xml:space="preserve">   pedagogy    </w:t>
      </w:r>
      <w:r>
        <w:t xml:space="preserve">   huskies    </w:t>
      </w:r>
      <w:r>
        <w:t xml:space="preserve">   numbertalks    </w:t>
      </w:r>
      <w:r>
        <w:t xml:space="preserve">   kagan    </w:t>
      </w:r>
      <w:r>
        <w:t xml:space="preserve">   commoncore    </w:t>
      </w:r>
      <w:r>
        <w:t xml:space="preserve">   marzano    </w:t>
      </w:r>
      <w:r>
        <w:t xml:space="preserve">   powerstandards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Buzz Words</dc:title>
  <dcterms:created xsi:type="dcterms:W3CDTF">2021-10-11T06:00:22Z</dcterms:created>
  <dcterms:modified xsi:type="dcterms:W3CDTF">2021-10-11T06:00:22Z</dcterms:modified>
</cp:coreProperties>
</file>