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Funding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Illinois should pass a school ________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districts need to decrease to decease money going to excess?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Funding for education is one of the state’s highest?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presentation is over funding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Illinois should initiate some form of self __________ plans for their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solution that needs to be increased?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families with this kind of stability can afford the schools of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859 _________ in Illinois' school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go to school based on their ________ code rather than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Illinois State Board of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Funding</dc:title>
  <dcterms:created xsi:type="dcterms:W3CDTF">2021-10-11T06:00:05Z</dcterms:created>
  <dcterms:modified xsi:type="dcterms:W3CDTF">2021-10-11T06:00:05Z</dcterms:modified>
</cp:coreProperties>
</file>