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Educational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knight    </w:t>
      </w:r>
      <w:r>
        <w:t xml:space="preserve">   might    </w:t>
      </w:r>
      <w:r>
        <w:t xml:space="preserve">   girl    </w:t>
      </w:r>
      <w:r>
        <w:t xml:space="preserve">   lady    </w:t>
      </w:r>
      <w:r>
        <w:t xml:space="preserve">   monkey    </w:t>
      </w:r>
      <w:r>
        <w:t xml:space="preserve">   giraffe    </w:t>
      </w:r>
      <w:r>
        <w:t xml:space="preserve">   thought    </w:t>
      </w:r>
      <w:r>
        <w:t xml:space="preserve">   press    </w:t>
      </w:r>
      <w:r>
        <w:t xml:space="preserve">   impress    </w:t>
      </w:r>
      <w:r>
        <w:t xml:space="preserve">   fail    </w:t>
      </w:r>
      <w:r>
        <w:t xml:space="preserve">   said    </w:t>
      </w:r>
      <w:r>
        <w:t xml:space="preserve">   mother    </w:t>
      </w:r>
      <w:r>
        <w:t xml:space="preserve">   brother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Games</dc:title>
  <dcterms:created xsi:type="dcterms:W3CDTF">2021-10-11T06:00:20Z</dcterms:created>
  <dcterms:modified xsi:type="dcterms:W3CDTF">2021-10-11T06:00:20Z</dcterms:modified>
</cp:coreProperties>
</file>