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Educational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role of this person is to inspire others,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NELP Standard 1 focus: ___, Vision &amp;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NELP Standard 3 focus: Equity, Inclusiveness &amp; ____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should be timely and specific to stimulate successful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National Educational Leadership Preparation Program Recognition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dialogue between professionals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NELP Standard 4 focus: Learning and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shared among leaders and teachers in a professional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v. Right, and Right v. Wrong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McREL has 21 of these related to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Danielson created one of these for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of, "Talk About Teaching!"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Establishing this is important to school culture and professional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for Professional Learning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NELP Standard for Ethics and Professional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of, "What Works in Schools"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Leadership</dc:title>
  <dcterms:created xsi:type="dcterms:W3CDTF">2021-10-11T06:00:36Z</dcterms:created>
  <dcterms:modified xsi:type="dcterms:W3CDTF">2021-10-11T06:00:36Z</dcterms:modified>
</cp:coreProperties>
</file>