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Educational Loan Fund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Applicant needs _____ assistance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_____ philanthropy by far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Applicant submits an application within 6 to 24 months prior to 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Woman helping woman reach the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disbursement must be at least  ____ months prior to stated graduation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Educational Loan Fund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revolving loan fund established in 1907 to lend  _____ to qualified women students for education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ELF has loaned $195.4 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applicant is recommended by a local ________ of the PEO sisterhood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Applicant meets the minimum credit   ____ of 825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Applicant has ____ qualified cosigners for the loan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time the ____ is disbursed, a student must be enrolled full time or part time in an accredited institution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Loan Fund</dc:title>
  <dcterms:created xsi:type="dcterms:W3CDTF">2021-10-11T06:00:18Z</dcterms:created>
  <dcterms:modified xsi:type="dcterms:W3CDTF">2021-10-11T06:00:18Z</dcterms:modified>
</cp:coreProperties>
</file>