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Educational Neuroscience</w:t>
      </w:r>
    </w:p>
    <w:p>
      <w:pPr>
        <w:pStyle w:val="Questions"/>
      </w:pPr>
      <w:r>
        <w:t xml:space="preserve">1. ELCOK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EAUONCDIT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NONURE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ATITETNNO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HTROS MTRE RMOMYE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NOVTMAITOI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DYEWE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ONSMEOTI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RAPEOLFNRT TXERCO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ERIAPSNSOSOV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MAWSLO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GAADMLYA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IPOEDNMA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Neuroscience</dc:title>
  <dcterms:created xsi:type="dcterms:W3CDTF">2021-10-11T06:00:12Z</dcterms:created>
  <dcterms:modified xsi:type="dcterms:W3CDTF">2021-10-11T06:00:12Z</dcterms:modified>
</cp:coreProperties>
</file>