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Educational Philosophies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disciplined    </w:t>
      </w:r>
      <w:r>
        <w:t xml:space="preserve">   hard work    </w:t>
      </w:r>
      <w:r>
        <w:t xml:space="preserve">   remember    </w:t>
      </w:r>
      <w:r>
        <w:t xml:space="preserve">   skills    </w:t>
      </w:r>
      <w:r>
        <w:t xml:space="preserve">   mind    </w:t>
      </w:r>
      <w:r>
        <w:t xml:space="preserve">   body    </w:t>
      </w:r>
      <w:r>
        <w:t xml:space="preserve">   experience    </w:t>
      </w:r>
      <w:r>
        <w:t xml:space="preserve">   freedom    </w:t>
      </w:r>
      <w:r>
        <w:t xml:space="preserve">   responsible    </w:t>
      </w:r>
      <w:r>
        <w:t xml:space="preserve">   beliefs    </w:t>
      </w:r>
      <w:r>
        <w:t xml:space="preserve">   tendency    </w:t>
      </w:r>
      <w:r>
        <w:t xml:space="preserve">   learners    </w:t>
      </w:r>
      <w:r>
        <w:t xml:space="preserve">   cultivation    </w:t>
      </w:r>
      <w:r>
        <w:t xml:space="preserve">   social learning    </w:t>
      </w:r>
      <w:r>
        <w:t xml:space="preserve">   education    </w:t>
      </w:r>
      <w:r>
        <w:t xml:space="preserve">   realism    </w:t>
      </w:r>
      <w:r>
        <w:t xml:space="preserve">   humanism    </w:t>
      </w:r>
      <w:r>
        <w:t xml:space="preserve">   constructivism    </w:t>
      </w:r>
      <w:r>
        <w:t xml:space="preserve">   Behaviorism    </w:t>
      </w:r>
      <w:r>
        <w:t xml:space="preserve">   processing    </w:t>
      </w:r>
      <w:r>
        <w:t xml:space="preserve">   information    </w:t>
      </w:r>
      <w:r>
        <w:t xml:space="preserve">   essentialism    </w:t>
      </w:r>
      <w:r>
        <w:t xml:space="preserve">   Perennialism    </w:t>
      </w:r>
      <w:r>
        <w:t xml:space="preserve">   Progressivism    </w:t>
      </w:r>
      <w:r>
        <w:t xml:space="preserve">   reconstructionism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Philosophies </dc:title>
  <dcterms:created xsi:type="dcterms:W3CDTF">2021-10-11T06:00:03Z</dcterms:created>
  <dcterms:modified xsi:type="dcterms:W3CDTF">2021-10-11T06:00:03Z</dcterms:modified>
</cp:coreProperties>
</file>