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Educational 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Helping students "________" in the world and being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at John Hopkins University, Charles sanders taught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Kilpatrick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American Pragmatism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first perused a ___ degree, but dropped it in less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 are clarified by considering what would be expected in the way of experience if certain actions were to be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Project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32 years, Charles Sanders worked for the U.S. Coast and ________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 of "Principles of Psychology"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Kilpatrick studied under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 "Descent of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signs and symbols and their use or interpretation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Philosophy</dc:title>
  <dcterms:created xsi:type="dcterms:W3CDTF">2021-10-11T05:59:49Z</dcterms:created>
  <dcterms:modified xsi:type="dcterms:W3CDTF">2021-10-11T05:59:49Z</dcterms:modified>
</cp:coreProperties>
</file>