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Educational Psychology Chapter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Focusing on the intention of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occupational direction or ideological commitments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to think about what's going on in one's own mind and to study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Stage 7 of Erikson's theory where people may either have children or be productive or creative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Voluntary actions toward others such as caring, sharing, comforting, and cooperating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Experimenting with occupational and ideological choices but with no definite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Focusing on the results of the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8 of Erikson's theory where people look back over their lifetimes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of great risk because students can now make decisions that may have long term negative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1 of Erikson's theory which depends upon how babies are treated by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4 of Erikson's theory which depends upon children's successes or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your own clear decisions about occupation and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 5 of Erikson's theory where adolescents experience pressure to make decisions about themselves and their futures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we perceive strength, weaknesses, abilities, attitudes,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6 of Erikson's theory where young adults develop close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Prematurely established identity based on parent's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Stage 2 of Erikson's theory where children want to be allowed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we evaluate our skills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Stage 3 of Erikson's theory where children want to explore social and physical environments after developing autonomy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Developmental psychologist that believed people pass through 8 psychosocial stages during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Proposed people pass through six stages of moral reasoning that are grouped into three levels: preconventional, conventional, and postconventional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Psychology Chapter Three</dc:title>
  <dcterms:created xsi:type="dcterms:W3CDTF">2021-10-11T06:00:32Z</dcterms:created>
  <dcterms:modified xsi:type="dcterms:W3CDTF">2021-10-11T06:00:32Z</dcterms:modified>
</cp:coreProperties>
</file>