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parts that are fixed to either the beginnings of words or the ending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 guides and assists students as they learn how and when to apply the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children learn the relationships between the letters of written language and the sounds of spoken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ability to read a text accurately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are taught letter-sound relationships during the reading of connected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words from other languages that are the origin of many English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recognize the same sounds in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words we use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recognize individual sounds in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learn how to convert letters to letter combinations into sounds, and then how to blend the sounds together to form recognizable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 helps students practice the strategy until they can apply it independently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Terms</dc:title>
  <dcterms:created xsi:type="dcterms:W3CDTF">2021-10-11T06:00:57Z</dcterms:created>
  <dcterms:modified xsi:type="dcterms:W3CDTF">2021-10-11T06:00:57Z</dcterms:modified>
</cp:coreProperties>
</file>