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Educazione civica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Evento sportivo mondiale che accade ogni 4 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Sostanze che rallentano la produzione di adrenalina e noradrenalina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cognome dell'atleta fermato per doping ... Schwazer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Massa grassa bodybuilders in percentuale (scrivere il numero in lettere)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Sostanze che danno vantaggi agli atleti, ma che nelle competizioni risultano illegali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dove si trova il deltoide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Dove viene prodotto l'ormone della crescita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Dove viene prodotta l'adrenalina (ghiandole 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 malattia rischia chi mangia troppo e si muove poco (cicciogamer 89)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si chiama l'ormone che influenza il sonno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L'eritropoietina nell'organismo produce: ( ... rossi)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Rigenerazione del cervello, un adeguato ..... fa bene al corpo e alla 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Effetto collaterale dei beta-bloccanti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Crescita spropositata di parti cartilaginee del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Gioco composto da 22 giocatori totali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assunti in grandi quantità fanno cambiare sesso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Quale ormone accelera la frequenza cardiaca, restringe i vasi sanguigni e dilata le vie aeree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Cosa fa una balena nel deserto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Farmaci che determinano un aumento della diuresi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Sigla ormone della crescita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Educazione civica</dc:title>
  <dcterms:created xsi:type="dcterms:W3CDTF">2021-10-11T06:01:01Z</dcterms:created>
  <dcterms:modified xsi:type="dcterms:W3CDTF">2021-10-11T06:01:01Z</dcterms:modified>
</cp:coreProperties>
</file>