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Eduqas Poetry Anthology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onion    </w:t>
      </w:r>
      <w:r>
        <w:t xml:space="preserve">   statue    </w:t>
      </w:r>
      <w:r>
        <w:t xml:space="preserve">   identity    </w:t>
      </w:r>
      <w:r>
        <w:t xml:space="preserve">   tyrant    </w:t>
      </w:r>
      <w:r>
        <w:t xml:space="preserve">   egotistical    </w:t>
      </w:r>
      <w:r>
        <w:t xml:space="preserve">   innocence    </w:t>
      </w:r>
      <w:r>
        <w:t xml:space="preserve">   frogspawn    </w:t>
      </w:r>
      <w:r>
        <w:t xml:space="preserve">   irony    </w:t>
      </w:r>
      <w:r>
        <w:t xml:space="preserve">   vulnerability    </w:t>
      </w:r>
      <w:r>
        <w:t xml:space="preserve">   anti-romantic    </w:t>
      </w:r>
      <w:r>
        <w:t xml:space="preserve">   metaphor    </w:t>
      </w:r>
      <w:r>
        <w:t xml:space="preserve">   miraculous    </w:t>
      </w:r>
      <w:r>
        <w:t xml:space="preserve">   fragile    </w:t>
      </w:r>
      <w:r>
        <w:t xml:space="preserve">   slum    </w:t>
      </w:r>
      <w:r>
        <w:t xml:space="preserve">   poverty    </w:t>
      </w:r>
      <w:r>
        <w:t xml:space="preserve">   Industrial Revolution    </w:t>
      </w:r>
      <w:r>
        <w:t xml:space="preserve">   London    </w:t>
      </w:r>
      <w:r>
        <w:t xml:space="preserve">   eloped    </w:t>
      </w:r>
      <w:r>
        <w:t xml:space="preserve">   prayer    </w:t>
      </w:r>
      <w:r>
        <w:t xml:space="preserve">   sonnet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Eduqas Poetry Anthology</dc:title>
  <dcterms:created xsi:type="dcterms:W3CDTF">2021-10-11T06:00:41Z</dcterms:created>
  <dcterms:modified xsi:type="dcterms:W3CDTF">2021-10-11T06:00:41Z</dcterms:modified>
</cp:coreProperties>
</file>