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Edvard Grieg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Mountain King    </w:t>
      </w:r>
      <w:r>
        <w:t xml:space="preserve">   Peer Gynt    </w:t>
      </w:r>
      <w:r>
        <w:t xml:space="preserve">   Morning Mood    </w:t>
      </w:r>
      <w:r>
        <w:t xml:space="preserve">   Ibsen    </w:t>
      </w:r>
      <w:r>
        <w:t xml:space="preserve">   Henrik    </w:t>
      </w:r>
      <w:r>
        <w:t xml:space="preserve">   Concerto    </w:t>
      </w:r>
      <w:r>
        <w:t xml:space="preserve">   Piano    </w:t>
      </w:r>
      <w:r>
        <w:t xml:space="preserve">   fjord    </w:t>
      </w:r>
      <w:r>
        <w:t xml:space="preserve">   mountains    </w:t>
      </w:r>
      <w:r>
        <w:t xml:space="preserve">   Troldhaugen    </w:t>
      </w:r>
      <w:r>
        <w:t xml:space="preserve">   Denmark    </w:t>
      </w:r>
      <w:r>
        <w:t xml:space="preserve">   Copenhagen    </w:t>
      </w:r>
      <w:r>
        <w:t xml:space="preserve">   composer    </w:t>
      </w:r>
      <w:r>
        <w:t xml:space="preserve">   pianist    </w:t>
      </w:r>
      <w:r>
        <w:t xml:space="preserve">   Conservatory    </w:t>
      </w:r>
      <w:r>
        <w:t xml:space="preserve">   Leipzig    </w:t>
      </w:r>
      <w:r>
        <w:t xml:space="preserve">   violinist    </w:t>
      </w:r>
      <w:r>
        <w:t xml:space="preserve">   Folksongs    </w:t>
      </w:r>
      <w:r>
        <w:t xml:space="preserve">   Norwegian    </w:t>
      </w:r>
      <w:r>
        <w:t xml:space="preserve">   Norway    </w:t>
      </w:r>
      <w:r>
        <w:t xml:space="preserve">   Bergen    </w:t>
      </w:r>
      <w:r>
        <w:t xml:space="preserve">   Grieg    </w:t>
      </w:r>
      <w:r>
        <w:t xml:space="preserve">   Edvard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Edvard Grieg</dc:title>
  <dcterms:created xsi:type="dcterms:W3CDTF">2021-10-11T05:59:09Z</dcterms:created>
  <dcterms:modified xsi:type="dcterms:W3CDTF">2021-10-11T05:59:09Z</dcterms:modified>
</cp:coreProperties>
</file>