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Edvard Grieg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ANDANTE    </w:t>
      </w:r>
      <w:r>
        <w:t xml:space="preserve">   WALTZ    </w:t>
      </w:r>
      <w:r>
        <w:t xml:space="preserve">   ACCELERANDO    </w:t>
      </w:r>
      <w:r>
        <w:t xml:space="preserve">   LENTO    </w:t>
      </w:r>
      <w:r>
        <w:t xml:space="preserve">   PEER GYNT    </w:t>
      </w:r>
      <w:r>
        <w:t xml:space="preserve">   PIANO CONCERTO    </w:t>
      </w:r>
      <w:r>
        <w:t xml:space="preserve">   TROLDHAUGEN    </w:t>
      </w:r>
      <w:r>
        <w:t xml:space="preserve">   HENRIK IBSEN    </w:t>
      </w:r>
      <w:r>
        <w:t xml:space="preserve">   EDVARD GRIEG    </w:t>
      </w:r>
      <w:r>
        <w:t xml:space="preserve">   ANITRAS DANCE    </w:t>
      </w:r>
      <w:r>
        <w:t xml:space="preserve">   AASE    </w:t>
      </w:r>
      <w:r>
        <w:t xml:space="preserve">   MOUNTAIN KING    </w:t>
      </w:r>
      <w:r>
        <w:t xml:space="preserve">   IBSEN    </w:t>
      </w:r>
      <w:r>
        <w:t xml:space="preserve">   MORNING    </w:t>
      </w:r>
      <w:r>
        <w:t xml:space="preserve">   NORWAY.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Edvard Grieg</dc:title>
  <dcterms:created xsi:type="dcterms:W3CDTF">2021-10-11T05:59:39Z</dcterms:created>
  <dcterms:modified xsi:type="dcterms:W3CDTF">2021-10-11T05:59:39Z</dcterms:modified>
</cp:coreProperties>
</file>