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made of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other brothers name that kept on trowing Edward?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Abilene's grandmother?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shouted no!!! when martin pulled Edward's underware?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of the brothers name that threw Edward overborad?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loves Edward?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found Edward?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put to much lipstick on there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Edward made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</dc:title>
  <dcterms:created xsi:type="dcterms:W3CDTF">2021-10-11T05:59:14Z</dcterms:created>
  <dcterms:modified xsi:type="dcterms:W3CDTF">2021-10-11T05:59:14Z</dcterms:modified>
</cp:coreProperties>
</file>