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Edward Gein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where crimes took place (between Michigan and Minnesota)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Edward was making this by sewing different women's flesh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Wile at cemeteries he would dig up women and steal from them, this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 Gein was also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the American Psycho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organized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did this to the women's flesh after he had killed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gender was primarily what all his victims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Edward used this bone to make an ash tray 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gutted these out of the bodies</w:t>
            </w:r>
          </w:p>
        </w:tc>
      </w:tr>
    </w:tbl>
    <w:p>
      <w:pPr>
        <w:pStyle w:val="WordBankSmall"/>
      </w:pPr>
      <w:r>
        <w:t xml:space="preserve">   skinned    </w:t>
      </w:r>
      <w:r>
        <w:t xml:space="preserve">   female    </w:t>
      </w:r>
      <w:r>
        <w:t xml:space="preserve">   American Psycho    </w:t>
      </w:r>
      <w:r>
        <w:t xml:space="preserve">   Edward Gein    </w:t>
      </w:r>
      <w:r>
        <w:t xml:space="preserve">   Wisconsin    </w:t>
      </w:r>
      <w:r>
        <w:t xml:space="preserve">   Disorganized    </w:t>
      </w:r>
      <w:r>
        <w:t xml:space="preserve">   Skull    </w:t>
      </w:r>
      <w:r>
        <w:t xml:space="preserve">   Flesh Woman Suit    </w:t>
      </w:r>
      <w:r>
        <w:t xml:space="preserve">   Organs    </w:t>
      </w:r>
      <w:r>
        <w:t xml:space="preserve">   Graverob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Gein</dc:title>
  <dcterms:created xsi:type="dcterms:W3CDTF">2021-10-11T06:00:14Z</dcterms:created>
  <dcterms:modified xsi:type="dcterms:W3CDTF">2021-10-11T06:00:14Z</dcterms:modified>
</cp:coreProperties>
</file>