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 Gein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brushfire    </w:t>
      </w:r>
      <w:r>
        <w:t xml:space="preserve">   corpes    </w:t>
      </w:r>
      <w:r>
        <w:t xml:space="preserve">   costumes    </w:t>
      </w:r>
      <w:r>
        <w:t xml:space="preserve">   drunk    </w:t>
      </w:r>
      <w:r>
        <w:t xml:space="preserve">   face    </w:t>
      </w:r>
      <w:r>
        <w:t xml:space="preserve">   farm    </w:t>
      </w:r>
      <w:r>
        <w:t xml:space="preserve">   females    </w:t>
      </w:r>
      <w:r>
        <w:t xml:space="preserve">   gein    </w:t>
      </w:r>
      <w:r>
        <w:t xml:space="preserve">   grave    </w:t>
      </w:r>
      <w:r>
        <w:t xml:space="preserve">   mask    </w:t>
      </w:r>
      <w:r>
        <w:t xml:space="preserve">   plainfield    </w:t>
      </w:r>
      <w:r>
        <w:t xml:space="preserve">   religion    </w:t>
      </w:r>
      <w:r>
        <w:t xml:space="preserve">   robber    </w:t>
      </w:r>
      <w:r>
        <w:t xml:space="preserve">   shovel    </w:t>
      </w:r>
      <w:r>
        <w:t xml:space="preserve">   skin    </w:t>
      </w:r>
      <w:r>
        <w:t xml:space="preserve">   skinned    </w:t>
      </w:r>
      <w:r>
        <w:t xml:space="preserve">   trophies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Gein Word Search</dc:title>
  <dcterms:created xsi:type="dcterms:W3CDTF">2021-10-11T05:59:27Z</dcterms:created>
  <dcterms:modified xsi:type="dcterms:W3CDTF">2021-10-11T05:59:27Z</dcterms:modified>
</cp:coreProperties>
</file>