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anglosaxon    </w:t>
      </w:r>
      <w:r>
        <w:t xml:space="preserve">   beaumaris    </w:t>
      </w:r>
      <w:r>
        <w:t xml:space="preserve">   castle    </w:t>
      </w:r>
      <w:r>
        <w:t xml:space="preserve">   crown    </w:t>
      </w:r>
      <w:r>
        <w:t xml:space="preserve">   edward    </w:t>
      </w:r>
      <w:r>
        <w:t xml:space="preserve">   england    </w:t>
      </w:r>
      <w:r>
        <w:t xml:space="preserve">   king    </w:t>
      </w:r>
      <w:r>
        <w:t xml:space="preserve">   kinghenry    </w:t>
      </w:r>
      <w:r>
        <w:t xml:space="preserve">   monarch    </w:t>
      </w:r>
      <w:r>
        <w:t xml:space="preserve">   queen    </w:t>
      </w:r>
      <w:r>
        <w:t xml:space="preserve">   queeneleanor    </w:t>
      </w:r>
      <w:r>
        <w:t xml:space="preserve">   rhuddlan    </w:t>
      </w:r>
      <w:r>
        <w:t xml:space="preserve">   throne    </w:t>
      </w:r>
      <w:r>
        <w:t xml:space="preserve">   westminsterabbey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I</dc:title>
  <dcterms:created xsi:type="dcterms:W3CDTF">2021-10-11T05:59:25Z</dcterms:created>
  <dcterms:modified xsi:type="dcterms:W3CDTF">2021-10-11T05:59:25Z</dcterms:modified>
</cp:coreProperties>
</file>