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Edward Jenner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infecting someone with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disease can be passed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people who could afford inoculation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world using inoculation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sent illness as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county where Jenner carried out his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Jenner thought would help with smallpox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father and son team who profited from smallpox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Jenner gave to his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surgeon who experimented with cures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deadly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wasn't understood that these caused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Jenner</dc:title>
  <dcterms:created xsi:type="dcterms:W3CDTF">2021-10-11T05:59:37Z</dcterms:created>
  <dcterms:modified xsi:type="dcterms:W3CDTF">2021-10-11T05:59:37Z</dcterms:modified>
</cp:coreProperties>
</file>