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Jenner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his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Edward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get his MD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Edwards medical innovation?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Edward treated what disease?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Edwards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his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Edward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Edward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term for cowpox?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Jenner Crossword Puzzle</dc:title>
  <dcterms:created xsi:type="dcterms:W3CDTF">2021-10-11T05:59:30Z</dcterms:created>
  <dcterms:modified xsi:type="dcterms:W3CDTF">2021-10-11T05:59:30Z</dcterms:modified>
</cp:coreProperties>
</file>