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Edward Jenner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cowpox    </w:t>
      </w:r>
      <w:r>
        <w:t xml:space="preserve">   disease    </w:t>
      </w:r>
      <w:r>
        <w:t xml:space="preserve">   doctor    </w:t>
      </w:r>
      <w:r>
        <w:t xml:space="preserve">   Edward    </w:t>
      </w:r>
      <w:r>
        <w:t xml:space="preserve">   germs    </w:t>
      </w:r>
      <w:r>
        <w:t xml:space="preserve">   Jenner    </w:t>
      </w:r>
      <w:r>
        <w:t xml:space="preserve">   medicine    </w:t>
      </w:r>
      <w:r>
        <w:t xml:space="preserve">   smallpox    </w:t>
      </w:r>
      <w:r>
        <w:t xml:space="preserve">   vaccinate    </w:t>
      </w:r>
      <w:r>
        <w:t xml:space="preserve">   vaccine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Edward Jenner Wordsearch</dc:title>
  <dcterms:created xsi:type="dcterms:W3CDTF">2021-10-11T06:00:09Z</dcterms:created>
  <dcterms:modified xsi:type="dcterms:W3CDTF">2021-10-11T06:00:09Z</dcterms:modified>
</cp:coreProperties>
</file>