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Murrow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Junior Senator from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Murrow's television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from which Radulovich's father got his newspapers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feared would draw attention because of his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Edward Murrow's original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where Murrow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Force reserve who faced charges for being a "security risk"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that Murrow held after CBS, Head of United States _________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Committee which McCarthy was head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behind Murrow's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Murrow's Co-producer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where Murrow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Degree which Murrow graduated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county Murrow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Murrow made his Radio Broadcasts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Murrow</dc:title>
  <dcterms:created xsi:type="dcterms:W3CDTF">2021-10-11T05:59:34Z</dcterms:created>
  <dcterms:modified xsi:type="dcterms:W3CDTF">2021-10-11T05:59:34Z</dcterms:modified>
</cp:coreProperties>
</file>